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F9B57" w14:textId="77777777" w:rsidR="00D10819" w:rsidRPr="008E697C" w:rsidRDefault="00D10819" w:rsidP="00D10819">
      <w:pPr>
        <w:spacing w:after="80"/>
        <w:jc w:val="center"/>
        <w:rPr>
          <w:rFonts w:ascii="Times New Roman" w:hAnsi="Times New Roman" w:cs="Times New Roman"/>
          <w:b/>
          <w:color w:val="auto"/>
          <w:sz w:val="22"/>
          <w:lang w:val="ru-RU"/>
        </w:rPr>
      </w:pPr>
      <w:bookmarkStart w:id="0" w:name="_GoBack"/>
      <w:bookmarkEnd w:id="0"/>
      <w:r w:rsidRPr="008E697C">
        <w:rPr>
          <w:rFonts w:ascii="Times New Roman" w:hAnsi="Times New Roman" w:cs="Times New Roman"/>
          <w:b/>
          <w:color w:val="auto"/>
          <w:sz w:val="22"/>
          <w:lang w:val="ru-RU"/>
        </w:rPr>
        <w:t>ПРОГРАММА</w:t>
      </w:r>
    </w:p>
    <w:p w14:paraId="0E89FEB6" w14:textId="3EEDA080" w:rsidR="002C0524" w:rsidRDefault="002C0524" w:rsidP="002C0524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2C0524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</w:t>
      </w:r>
      <w:r>
        <w:rPr>
          <w:rFonts w:ascii="Times New Roman" w:hAnsi="Times New Roman" w:cs="Times New Roman"/>
          <w:b/>
          <w:color w:val="auto"/>
          <w:sz w:val="22"/>
        </w:rPr>
        <w:t>I</w:t>
      </w:r>
      <w:r w:rsidRPr="002C0524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</w:t>
      </w:r>
      <w:r w:rsidR="00D10819" w:rsidRPr="008E697C">
        <w:rPr>
          <w:rFonts w:ascii="Times New Roman" w:hAnsi="Times New Roman" w:cs="Times New Roman"/>
          <w:b/>
          <w:color w:val="auto"/>
          <w:sz w:val="22"/>
          <w:lang w:val="ru-RU"/>
        </w:rPr>
        <w:t>МЕЖРЕГИОНАЛЬН</w:t>
      </w:r>
      <w:r w:rsidR="0006474A">
        <w:rPr>
          <w:rFonts w:ascii="Times New Roman" w:hAnsi="Times New Roman" w:cs="Times New Roman"/>
          <w:b/>
          <w:color w:val="auto"/>
          <w:sz w:val="22"/>
          <w:lang w:val="ru-RU"/>
        </w:rPr>
        <w:t>ОЙ</w:t>
      </w:r>
      <w:r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НАУЧНО-ПРАКТИЧЕСК</w:t>
      </w:r>
      <w:r w:rsidR="0006474A">
        <w:rPr>
          <w:rFonts w:ascii="Times New Roman" w:hAnsi="Times New Roman" w:cs="Times New Roman"/>
          <w:b/>
          <w:color w:val="auto"/>
          <w:sz w:val="22"/>
          <w:lang w:val="ru-RU"/>
        </w:rPr>
        <w:t>ОЙ</w:t>
      </w:r>
      <w:r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</w:t>
      </w:r>
      <w:r w:rsidR="00D10819" w:rsidRPr="008E697C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КОНФЕРЕНЦИИ </w:t>
      </w:r>
    </w:p>
    <w:p w14:paraId="24E70078" w14:textId="6807CE80" w:rsidR="00D10819" w:rsidRDefault="00D10819" w:rsidP="002C0524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8E697C">
        <w:rPr>
          <w:rFonts w:ascii="Times New Roman" w:hAnsi="Times New Roman" w:cs="Times New Roman"/>
          <w:b/>
          <w:color w:val="auto"/>
          <w:sz w:val="22"/>
          <w:lang w:val="ru-RU"/>
        </w:rPr>
        <w:t>С МЕЖДУНАРОДНЫМ УЧАСТИЕМ</w:t>
      </w:r>
      <w:r w:rsidRPr="008E697C">
        <w:rPr>
          <w:rFonts w:ascii="Times New Roman" w:hAnsi="Times New Roman" w:cs="Times New Roman"/>
          <w:b/>
          <w:color w:val="auto"/>
          <w:sz w:val="22"/>
          <w:lang w:val="ru-RU"/>
        </w:rPr>
        <w:br/>
        <w:t>«ОНКОЛОГИЧЕСКИЙ ПУТЬ: ОТ СТАЦИОНАРА ДО РЕАБИЛИТАЦИИ»</w:t>
      </w:r>
    </w:p>
    <w:p w14:paraId="6232137D" w14:textId="77777777" w:rsidR="008E697C" w:rsidRPr="008E697C" w:rsidRDefault="008E697C" w:rsidP="00D10819">
      <w:pPr>
        <w:spacing w:after="80"/>
        <w:jc w:val="center"/>
        <w:rPr>
          <w:rFonts w:ascii="Times New Roman" w:hAnsi="Times New Roman" w:cs="Times New Roman"/>
          <w:color w:val="auto"/>
          <w:sz w:val="22"/>
          <w:lang w:val="ru-RU"/>
        </w:rPr>
      </w:pPr>
    </w:p>
    <w:p w14:paraId="4D09C759" w14:textId="585EA9AC" w:rsidR="00D10819" w:rsidRPr="008E697C" w:rsidRDefault="00D10819" w:rsidP="00D10819">
      <w:pPr>
        <w:spacing w:after="360"/>
        <w:rPr>
          <w:rFonts w:ascii="Times New Roman" w:hAnsi="Times New Roman" w:cs="Times New Roman"/>
          <w:i/>
          <w:color w:val="auto"/>
          <w:sz w:val="22"/>
          <w:lang w:val="ru-RU"/>
        </w:rPr>
      </w:pPr>
      <w:r w:rsidRPr="008E697C">
        <w:rPr>
          <w:rFonts w:ascii="Times New Roman" w:hAnsi="Times New Roman" w:cs="Times New Roman"/>
          <w:b/>
          <w:i/>
          <w:color w:val="auto"/>
          <w:sz w:val="22"/>
          <w:lang w:val="ru-RU"/>
        </w:rPr>
        <w:t>Дата:</w:t>
      </w:r>
      <w:r w:rsidR="002C0524">
        <w:rPr>
          <w:rFonts w:ascii="Times New Roman" w:hAnsi="Times New Roman" w:cs="Times New Roman"/>
          <w:i/>
          <w:color w:val="auto"/>
          <w:sz w:val="22"/>
          <w:lang w:val="ru-RU"/>
        </w:rPr>
        <w:t xml:space="preserve"> </w:t>
      </w:r>
      <w:r w:rsidRPr="008E697C">
        <w:rPr>
          <w:rFonts w:ascii="Times New Roman" w:hAnsi="Times New Roman" w:cs="Times New Roman"/>
          <w:i/>
          <w:color w:val="auto"/>
          <w:sz w:val="22"/>
          <w:lang w:val="ru-RU"/>
        </w:rPr>
        <w:t>24 июля 2026 года</w:t>
      </w:r>
      <w:r w:rsidRPr="008E697C">
        <w:rPr>
          <w:rFonts w:ascii="Times New Roman" w:hAnsi="Times New Roman" w:cs="Times New Roman"/>
          <w:i/>
          <w:color w:val="auto"/>
          <w:sz w:val="22"/>
          <w:lang w:val="ru-RU"/>
        </w:rPr>
        <w:br/>
      </w:r>
      <w:r w:rsidRPr="008E697C">
        <w:rPr>
          <w:rFonts w:ascii="Times New Roman" w:hAnsi="Times New Roman" w:cs="Times New Roman"/>
          <w:b/>
          <w:i/>
          <w:color w:val="auto"/>
          <w:sz w:val="22"/>
          <w:lang w:val="ru-RU"/>
        </w:rPr>
        <w:t>Место проведения:</w:t>
      </w:r>
      <w:r w:rsidRPr="008E697C">
        <w:rPr>
          <w:rFonts w:ascii="Times New Roman" w:hAnsi="Times New Roman" w:cs="Times New Roman"/>
          <w:i/>
          <w:color w:val="auto"/>
          <w:sz w:val="22"/>
          <w:lang w:val="ru-RU"/>
        </w:rPr>
        <w:t xml:space="preserve"> КБР, г. Нальчик, ул. Инесса Арманд, д. 1 </w:t>
      </w:r>
    </w:p>
    <w:tbl>
      <w:tblPr>
        <w:tblW w:w="0" w:type="auto"/>
        <w:tblBorders>
          <w:top w:val="single" w:sz="4" w:space="0" w:color="CCCCCC"/>
          <w:bottom w:val="single" w:sz="4" w:space="0" w:color="CCCCCC"/>
          <w:insideH w:val="single" w:sz="4" w:space="0" w:color="E2E8F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54"/>
        <w:gridCol w:w="13"/>
        <w:gridCol w:w="4109"/>
        <w:gridCol w:w="18"/>
        <w:gridCol w:w="57"/>
        <w:gridCol w:w="4185"/>
      </w:tblGrid>
      <w:tr w:rsidR="002B0C13" w:rsidRPr="006A7592" w14:paraId="7EBFE6EB" w14:textId="77777777" w:rsidTr="004A1A1B">
        <w:tc>
          <w:tcPr>
            <w:tcW w:w="1567" w:type="dxa"/>
            <w:gridSpan w:val="2"/>
            <w:tcBorders>
              <w:top w:val="single" w:sz="4" w:space="0" w:color="CCCCCC"/>
            </w:tcBorders>
            <w:shd w:val="clear" w:color="auto" w:fill="FFFFFF" w:themeFill="background1"/>
            <w:tcMar>
              <w:top w:w="140" w:type="dxa"/>
              <w:left w:w="150" w:type="dxa"/>
              <w:bottom w:w="140" w:type="dxa"/>
              <w:right w:w="150" w:type="dxa"/>
            </w:tcMar>
          </w:tcPr>
          <w:p w14:paraId="5576B8FD" w14:textId="325F3829" w:rsidR="002B0C13" w:rsidRPr="006A7592" w:rsidRDefault="002B0C13" w:rsidP="004A1A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127" w:type="dxa"/>
            <w:gridSpan w:val="2"/>
            <w:tcBorders>
              <w:top w:val="single" w:sz="4" w:space="0" w:color="CCCCCC"/>
            </w:tcBorders>
            <w:shd w:val="clear" w:color="auto" w:fill="FFFFFF" w:themeFill="background1"/>
            <w:tcMar>
              <w:top w:w="140" w:type="dxa"/>
              <w:left w:w="150" w:type="dxa"/>
              <w:bottom w:w="140" w:type="dxa"/>
              <w:right w:w="150" w:type="dxa"/>
            </w:tcMar>
          </w:tcPr>
          <w:p w14:paraId="46A39A2D" w14:textId="61025AB8" w:rsidR="002B0C13" w:rsidRPr="006A7592" w:rsidRDefault="002B0C13" w:rsidP="004A1A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242" w:type="dxa"/>
            <w:gridSpan w:val="2"/>
            <w:tcBorders>
              <w:top w:val="single" w:sz="4" w:space="0" w:color="CCCCCC"/>
            </w:tcBorders>
            <w:shd w:val="clear" w:color="auto" w:fill="FFFFFF" w:themeFill="background1"/>
            <w:tcMar>
              <w:top w:w="140" w:type="dxa"/>
              <w:left w:w="150" w:type="dxa"/>
              <w:bottom w:w="140" w:type="dxa"/>
              <w:right w:w="150" w:type="dxa"/>
            </w:tcMar>
          </w:tcPr>
          <w:p w14:paraId="0D5E8924" w14:textId="4987277A" w:rsidR="002B0C13" w:rsidRPr="006A7592" w:rsidRDefault="002B0C13" w:rsidP="004A1A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  <w:tr w:rsidR="004D66B4" w:rsidRPr="006A7592" w14:paraId="40ABE4CB" w14:textId="77777777" w:rsidTr="004A1A1B">
        <w:tc>
          <w:tcPr>
            <w:tcW w:w="1554" w:type="dxa"/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230AB218" w14:textId="12225B17" w:rsidR="004D66B4" w:rsidRPr="006A7592" w:rsidRDefault="006A7592" w:rsidP="004A1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09.00 – 10.00</w:t>
            </w:r>
          </w:p>
        </w:tc>
        <w:tc>
          <w:tcPr>
            <w:tcW w:w="4122" w:type="dxa"/>
            <w:gridSpan w:val="2"/>
            <w:tcBorders>
              <w:top w:val="single" w:sz="4" w:space="0" w:color="E2E8F0"/>
              <w:bottom w:val="single" w:sz="4" w:space="0" w:color="CCCCCC"/>
            </w:tcBorders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6C5F0BC5" w14:textId="6078141D" w:rsidR="004D66B4" w:rsidRPr="006A7592" w:rsidRDefault="006A7592" w:rsidP="004A1A1B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Регистрация участников</w:t>
            </w:r>
          </w:p>
        </w:tc>
        <w:tc>
          <w:tcPr>
            <w:tcW w:w="4260" w:type="dxa"/>
            <w:gridSpan w:val="3"/>
            <w:tcBorders>
              <w:top w:val="single" w:sz="4" w:space="0" w:color="E2E8F0"/>
              <w:bottom w:val="single" w:sz="4" w:space="0" w:color="CCCCCC"/>
            </w:tcBorders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15538898" w14:textId="77777777" w:rsidR="004D66B4" w:rsidRPr="006A7592" w:rsidRDefault="004D66B4" w:rsidP="004A1A1B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A7592" w:rsidRPr="003E4292" w14:paraId="49DCCADE" w14:textId="77777777" w:rsidTr="004A1A1B">
        <w:tc>
          <w:tcPr>
            <w:tcW w:w="1554" w:type="dxa"/>
            <w:tcBorders>
              <w:bottom w:val="nil"/>
            </w:tcBorders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0B80A746" w14:textId="6540A024" w:rsidR="006A7592" w:rsidRPr="006A7592" w:rsidRDefault="006A7592" w:rsidP="004A1A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10.00 – 10.30</w:t>
            </w:r>
          </w:p>
        </w:tc>
        <w:tc>
          <w:tcPr>
            <w:tcW w:w="4122" w:type="dxa"/>
            <w:gridSpan w:val="2"/>
            <w:tcBorders>
              <w:top w:val="single" w:sz="4" w:space="0" w:color="E2E8F0"/>
              <w:bottom w:val="nil"/>
            </w:tcBorders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619DD05D" w14:textId="7B4C7F48" w:rsidR="006A7592" w:rsidRPr="006A7592" w:rsidRDefault="006A7592" w:rsidP="004A1A1B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Торжественное открытие. Приветственное слово президиуму</w:t>
            </w:r>
          </w:p>
        </w:tc>
        <w:tc>
          <w:tcPr>
            <w:tcW w:w="4260" w:type="dxa"/>
            <w:gridSpan w:val="3"/>
            <w:tcBorders>
              <w:top w:val="single" w:sz="4" w:space="0" w:color="E2E8F0"/>
              <w:bottom w:val="nil"/>
            </w:tcBorders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7E4F78DE" w14:textId="77777777" w:rsidR="006A7592" w:rsidRPr="006A7592" w:rsidRDefault="006A7592" w:rsidP="004A1A1B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336E2" w:rsidRPr="003E4292" w14:paraId="618839FE" w14:textId="77777777" w:rsidTr="004827A7">
        <w:tc>
          <w:tcPr>
            <w:tcW w:w="1554" w:type="dxa"/>
            <w:tcBorders>
              <w:top w:val="nil"/>
              <w:bottom w:val="nil"/>
            </w:tcBorders>
            <w:shd w:val="clear" w:color="auto" w:fill="DAEEF3" w:themeFill="accent5" w:themeFillTint="33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57874461" w14:textId="77777777" w:rsidR="00D336E2" w:rsidRPr="006A7592" w:rsidRDefault="00D336E2" w:rsidP="004A1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382" w:type="dxa"/>
            <w:gridSpan w:val="5"/>
            <w:tcBorders>
              <w:top w:val="nil"/>
              <w:bottom w:val="nil"/>
            </w:tcBorders>
            <w:shd w:val="clear" w:color="auto" w:fill="DAEEF3" w:themeFill="accent5" w:themeFillTint="33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59BDCDAD" w14:textId="54D7D57D" w:rsidR="00D336E2" w:rsidRPr="006A7592" w:rsidRDefault="00D336E2" w:rsidP="004A1A1B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Пленарное заседание «Состояние онкологической помощи в Северо-Кавказском федеральном округе</w:t>
            </w:r>
          </w:p>
        </w:tc>
      </w:tr>
      <w:tr w:rsidR="00944F44" w:rsidRPr="003E4292" w14:paraId="2CC898A3" w14:textId="77777777" w:rsidTr="004A1A1B">
        <w:tc>
          <w:tcPr>
            <w:tcW w:w="1554" w:type="dxa"/>
            <w:tcBorders>
              <w:top w:val="nil"/>
              <w:bottom w:val="nil"/>
            </w:tcBorders>
            <w:shd w:val="clear" w:color="auto" w:fill="DAEEF3" w:themeFill="accent5" w:themeFillTint="33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2E26E60C" w14:textId="77777777" w:rsidR="00944F44" w:rsidRPr="006A7592" w:rsidRDefault="00944F44" w:rsidP="00944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4122" w:type="dxa"/>
            <w:gridSpan w:val="2"/>
            <w:tcBorders>
              <w:top w:val="nil"/>
              <w:bottom w:val="nil"/>
            </w:tcBorders>
            <w:shd w:val="clear" w:color="auto" w:fill="DAEEF3" w:themeFill="accent5" w:themeFillTint="33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25543673" w14:textId="31346183" w:rsidR="00944F44" w:rsidRPr="00944F44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944F44">
              <w:rPr>
                <w:rFonts w:ascii="Times New Roman" w:hAnsi="Times New Roman" w:cs="Times New Roman"/>
                <w:sz w:val="22"/>
                <w:lang w:val="ru-RU"/>
              </w:rPr>
              <w:t>Модераторы</w:t>
            </w:r>
          </w:p>
        </w:tc>
        <w:tc>
          <w:tcPr>
            <w:tcW w:w="4260" w:type="dxa"/>
            <w:gridSpan w:val="3"/>
            <w:tcBorders>
              <w:top w:val="nil"/>
              <w:bottom w:val="nil"/>
            </w:tcBorders>
            <w:shd w:val="clear" w:color="auto" w:fill="DAEEF3" w:themeFill="accent5" w:themeFillTint="33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40B2D95A" w14:textId="3E96CD61" w:rsidR="00944F44" w:rsidRPr="00944F44" w:rsidRDefault="00944F44" w:rsidP="00D33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 w:rsidRPr="00944F44">
              <w:rPr>
                <w:rFonts w:ascii="Times New Roman" w:hAnsi="Times New Roman" w:cs="Times New Roman"/>
                <w:sz w:val="22"/>
                <w:lang w:val="ru-RU"/>
              </w:rPr>
              <w:t>Мизиев</w:t>
            </w:r>
            <w:proofErr w:type="spellEnd"/>
            <w:r w:rsidRPr="00944F44">
              <w:rPr>
                <w:rFonts w:ascii="Times New Roman" w:hAnsi="Times New Roman" w:cs="Times New Roman"/>
                <w:sz w:val="22"/>
                <w:lang w:val="ru-RU"/>
              </w:rPr>
              <w:t xml:space="preserve"> И.А., д.м.н., директор медицинской академии ФГБОУ ВО КБГУ им. Х.М. </w:t>
            </w:r>
            <w:proofErr w:type="spellStart"/>
            <w:r w:rsidRPr="00944F44">
              <w:rPr>
                <w:rFonts w:ascii="Times New Roman" w:hAnsi="Times New Roman" w:cs="Times New Roman"/>
                <w:sz w:val="22"/>
                <w:lang w:val="ru-RU"/>
              </w:rPr>
              <w:t>Бербекова</w:t>
            </w:r>
            <w:proofErr w:type="spellEnd"/>
            <w:r w:rsidR="00D336E2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proofErr w:type="spellStart"/>
            <w:r w:rsidR="00D336E2">
              <w:rPr>
                <w:rFonts w:ascii="Times New Roman" w:hAnsi="Times New Roman" w:cs="Times New Roman"/>
                <w:sz w:val="22"/>
                <w:lang w:val="ru-RU"/>
              </w:rPr>
              <w:t>Минобрнауки</w:t>
            </w:r>
            <w:proofErr w:type="spellEnd"/>
            <w:r w:rsidR="00D336E2">
              <w:rPr>
                <w:rFonts w:ascii="Times New Roman" w:hAnsi="Times New Roman" w:cs="Times New Roman"/>
                <w:sz w:val="22"/>
                <w:lang w:val="ru-RU"/>
              </w:rPr>
              <w:t xml:space="preserve"> России</w:t>
            </w:r>
            <w:r w:rsidRPr="00944F44">
              <w:rPr>
                <w:rFonts w:ascii="Times New Roman" w:hAnsi="Times New Roman" w:cs="Times New Roman"/>
                <w:sz w:val="22"/>
                <w:lang w:val="ru-RU"/>
              </w:rPr>
              <w:t>,</w:t>
            </w:r>
            <w:r w:rsidR="00D336E2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944F44">
              <w:rPr>
                <w:rFonts w:ascii="Times New Roman" w:hAnsi="Times New Roman" w:cs="Times New Roman"/>
                <w:sz w:val="22"/>
                <w:lang w:val="ru-RU"/>
              </w:rPr>
              <w:t>г. Нальчик</w:t>
            </w:r>
          </w:p>
          <w:p w14:paraId="2849246B" w14:textId="410421DF" w:rsidR="00944F44" w:rsidRPr="00944F44" w:rsidRDefault="00944F44" w:rsidP="00D33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 w:rsidRPr="00944F44">
              <w:rPr>
                <w:rFonts w:ascii="Times New Roman" w:hAnsi="Times New Roman" w:cs="Times New Roman"/>
                <w:sz w:val="22"/>
                <w:lang w:val="ru-RU"/>
              </w:rPr>
              <w:t>Калибатов</w:t>
            </w:r>
            <w:proofErr w:type="spellEnd"/>
            <w:r w:rsidRPr="00944F44">
              <w:rPr>
                <w:rFonts w:ascii="Times New Roman" w:hAnsi="Times New Roman" w:cs="Times New Roman"/>
                <w:sz w:val="22"/>
                <w:lang w:val="ru-RU"/>
              </w:rPr>
              <w:t xml:space="preserve"> Р.М.</w:t>
            </w:r>
            <w:r w:rsidR="00D336E2">
              <w:rPr>
                <w:rFonts w:ascii="Times New Roman" w:hAnsi="Times New Roman" w:cs="Times New Roman"/>
                <w:sz w:val="22"/>
                <w:lang w:val="ru-RU"/>
              </w:rPr>
              <w:t>, к.м.н., министр здравоохранения Кабардино-Балкарской Республики, г. Нальчик</w:t>
            </w:r>
          </w:p>
          <w:p w14:paraId="2BA369D9" w14:textId="77777777" w:rsidR="00944F44" w:rsidRDefault="00D336E2" w:rsidP="00D33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 w:rsidRPr="00D336E2">
              <w:rPr>
                <w:rFonts w:ascii="Times New Roman" w:hAnsi="Times New Roman" w:cs="Times New Roman"/>
                <w:sz w:val="22"/>
                <w:lang w:val="ru-RU"/>
              </w:rPr>
              <w:t>Хасигов</w:t>
            </w:r>
            <w:proofErr w:type="spellEnd"/>
            <w:r w:rsidRPr="00D336E2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А.В.</w:t>
            </w:r>
            <w:r w:rsidRPr="00D336E2">
              <w:rPr>
                <w:rFonts w:ascii="Times New Roman" w:hAnsi="Times New Roman" w:cs="Times New Roman"/>
                <w:sz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D336E2">
              <w:rPr>
                <w:rFonts w:ascii="Times New Roman" w:hAnsi="Times New Roman" w:cs="Times New Roman"/>
                <w:sz w:val="22"/>
                <w:lang w:val="ru-RU"/>
              </w:rPr>
              <w:t>д.м.н., заведующий кафедрой лучевой диагностики с лучевой терапией и онкологией ФГБОУ ВО СОГМА Минздрава России, г. Владикавказ</w:t>
            </w:r>
          </w:p>
          <w:p w14:paraId="2AB99652" w14:textId="34E44B71" w:rsidR="003E4292" w:rsidRPr="00944F44" w:rsidRDefault="003E4292" w:rsidP="00D33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3E4292">
              <w:rPr>
                <w:rFonts w:ascii="Times New Roman" w:hAnsi="Times New Roman" w:cs="Times New Roman"/>
                <w:sz w:val="22"/>
                <w:lang w:val="ru-RU"/>
              </w:rPr>
              <w:t>Каспаров Б.С., д.м.н., заведующий клинико-диагностическим отделением ФГБУ «НМИЦ онкологии им. Н.Н. Петрова» Минздрава России, г. Санкт-Петербург</w:t>
            </w:r>
          </w:p>
        </w:tc>
      </w:tr>
      <w:tr w:rsidR="00944F44" w:rsidRPr="003E4292" w14:paraId="2DB58E5A" w14:textId="77777777" w:rsidTr="004A1A1B">
        <w:trPr>
          <w:trHeight w:val="681"/>
        </w:trPr>
        <w:tc>
          <w:tcPr>
            <w:tcW w:w="1567" w:type="dxa"/>
            <w:gridSpan w:val="2"/>
            <w:tcBorders>
              <w:top w:val="nil"/>
            </w:tcBorders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1D7514B8" w14:textId="660C5ACF" w:rsidR="00944F44" w:rsidRPr="006A7592" w:rsidRDefault="00944F44" w:rsidP="0094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10</w:t>
            </w:r>
            <w:r w:rsidRPr="006A7592">
              <w:rPr>
                <w:rFonts w:ascii="Times New Roman" w:hAnsi="Times New Roman" w:cs="Times New Roman"/>
                <w:sz w:val="22"/>
              </w:rPr>
              <w:t>:30-</w:t>
            </w: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10</w:t>
            </w:r>
            <w:r w:rsidRPr="006A7592">
              <w:rPr>
                <w:rFonts w:ascii="Times New Roman" w:hAnsi="Times New Roman" w:cs="Times New Roman"/>
                <w:sz w:val="22"/>
              </w:rPr>
              <w:t>:45</w:t>
            </w:r>
          </w:p>
        </w:tc>
        <w:tc>
          <w:tcPr>
            <w:tcW w:w="4127" w:type="dxa"/>
            <w:gridSpan w:val="2"/>
            <w:tcBorders>
              <w:top w:val="nil"/>
            </w:tcBorders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2FA88992" w14:textId="77777777" w:rsidR="00944F44" w:rsidRPr="006A7592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Общие принципы онкологической помощи к Кабардино-Балкарской Республике</w:t>
            </w:r>
          </w:p>
        </w:tc>
        <w:tc>
          <w:tcPr>
            <w:tcW w:w="4242" w:type="dxa"/>
            <w:gridSpan w:val="2"/>
            <w:tcBorders>
              <w:top w:val="nil"/>
            </w:tcBorders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3F5BB4A7" w14:textId="3D33B9AC" w:rsidR="00944F44" w:rsidRPr="006A7592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proofErr w:type="spellStart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Цикоридзе</w:t>
            </w:r>
            <w:proofErr w:type="spellEnd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 xml:space="preserve"> Малхаз Юрьевич, </w:t>
            </w: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br/>
              <w:t xml:space="preserve">главный врач ГБУЗ </w:t>
            </w:r>
            <w:r w:rsidRPr="006A759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«Онкологический диспансер» Минздрава КБР</w:t>
            </w:r>
          </w:p>
          <w:p w14:paraId="0466E1EA" w14:textId="77777777" w:rsidR="00944F44" w:rsidRPr="006A7592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</w:p>
          <w:p w14:paraId="20B7FF9B" w14:textId="4BAB4E5B" w:rsidR="00944F44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Афа</w:t>
            </w:r>
            <w:r w:rsidRPr="006A759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унов</w:t>
            </w:r>
            <w:proofErr w:type="spellEnd"/>
            <w:r w:rsidRPr="006A759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A759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Мухамед</w:t>
            </w:r>
            <w:proofErr w:type="spellEnd"/>
            <w:r w:rsidRPr="006A759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A759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Хусенович</w:t>
            </w:r>
            <w:proofErr w:type="spellEnd"/>
            <w:r w:rsidRPr="006A759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,</w:t>
            </w:r>
          </w:p>
          <w:p w14:paraId="6FB27EC0" w14:textId="3E65F700" w:rsidR="00944F44" w:rsidRPr="006A7592" w:rsidRDefault="00944F44" w:rsidP="00944F44">
            <w:pPr>
              <w:spacing w:after="0" w:line="240" w:lineRule="auto"/>
              <w:rPr>
                <w:rFonts w:cs="Arial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Врач-онколог </w:t>
            </w:r>
            <w:r w:rsidRPr="004A1A1B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ГБУЗ «Онколог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ический диспансер», </w:t>
            </w:r>
            <w:r w:rsidRPr="006A7592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главный внештатный специалист-онколог Минздрава КБР, г. Нальчик</w:t>
            </w:r>
          </w:p>
        </w:tc>
      </w:tr>
      <w:tr w:rsidR="00944F44" w:rsidRPr="003E4292" w14:paraId="7350E05A" w14:textId="77777777" w:rsidTr="004A1A1B">
        <w:trPr>
          <w:trHeight w:val="681"/>
        </w:trPr>
        <w:tc>
          <w:tcPr>
            <w:tcW w:w="1567" w:type="dxa"/>
            <w:gridSpan w:val="2"/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77A15089" w14:textId="2F7602CC" w:rsidR="00944F44" w:rsidRPr="006A7592" w:rsidRDefault="00944F44" w:rsidP="0094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10:45-11:00</w:t>
            </w:r>
          </w:p>
        </w:tc>
        <w:tc>
          <w:tcPr>
            <w:tcW w:w="4127" w:type="dxa"/>
            <w:gridSpan w:val="2"/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029B93B4" w14:textId="26CE9BD0" w:rsidR="00944F44" w:rsidRPr="006A7592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Детская ангиология: первичная диагностика и тактика лечения новообразовании и пороков развития</w:t>
            </w:r>
          </w:p>
        </w:tc>
        <w:tc>
          <w:tcPr>
            <w:tcW w:w="4242" w:type="dxa"/>
            <w:gridSpan w:val="2"/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616C329F" w14:textId="77777777" w:rsidR="00944F44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Купатадзе</w:t>
            </w:r>
            <w:proofErr w:type="spellEnd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 xml:space="preserve"> Дмитрий </w:t>
            </w:r>
            <w:proofErr w:type="spellStart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Димитриевич</w:t>
            </w:r>
            <w:proofErr w:type="spellEnd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 xml:space="preserve">, </w:t>
            </w:r>
          </w:p>
          <w:p w14:paraId="257E24A7" w14:textId="668041E1" w:rsidR="00944F44" w:rsidRPr="006A7592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к.м.н</w:t>
            </w:r>
            <w:proofErr w:type="spellEnd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, врач-онколог, врач-радиолог, руководитель центра «</w:t>
            </w:r>
            <w:proofErr w:type="spellStart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МедиКлубКидс</w:t>
            </w:r>
            <w:proofErr w:type="spellEnd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», г. Тбилиси</w:t>
            </w:r>
          </w:p>
        </w:tc>
      </w:tr>
      <w:tr w:rsidR="00944F44" w:rsidRPr="006A7592" w14:paraId="2354C85F" w14:textId="77777777" w:rsidTr="004A1A1B">
        <w:trPr>
          <w:trHeight w:val="681"/>
        </w:trPr>
        <w:tc>
          <w:tcPr>
            <w:tcW w:w="1567" w:type="dxa"/>
            <w:gridSpan w:val="2"/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328C48B3" w14:textId="54BF347E" w:rsidR="00944F44" w:rsidRPr="006A7592" w:rsidRDefault="00944F44" w:rsidP="0094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11:00-11:15</w:t>
            </w:r>
          </w:p>
        </w:tc>
        <w:tc>
          <w:tcPr>
            <w:tcW w:w="4127" w:type="dxa"/>
            <w:gridSpan w:val="2"/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4ACDD82A" w14:textId="19C3B0CB" w:rsidR="00944F44" w:rsidRPr="006A7592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Онкологическая настороженность, принципы диагностики. Основные онкологические нозологические формы по возрастам</w:t>
            </w:r>
          </w:p>
        </w:tc>
        <w:tc>
          <w:tcPr>
            <w:tcW w:w="4242" w:type="dxa"/>
            <w:gridSpan w:val="2"/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55EA94A1" w14:textId="03620868" w:rsidR="00944F44" w:rsidRPr="006A7592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Сенчуров</w:t>
            </w:r>
            <w:proofErr w:type="spellEnd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 xml:space="preserve"> Евгений Михайлович, </w:t>
            </w: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br/>
              <w:t>врач-детский онколог ФГБУ «НМИЦ онкологии им. Н.Н. Петрова» Минздрава России, г. Санкт-Петербург</w:t>
            </w:r>
          </w:p>
        </w:tc>
      </w:tr>
      <w:tr w:rsidR="00944F44" w:rsidRPr="006A7592" w14:paraId="29154CD0" w14:textId="77777777" w:rsidTr="004A1A1B">
        <w:trPr>
          <w:trHeight w:val="681"/>
        </w:trPr>
        <w:tc>
          <w:tcPr>
            <w:tcW w:w="1567" w:type="dxa"/>
            <w:gridSpan w:val="2"/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2DE600A8" w14:textId="3F9C9C41" w:rsidR="00944F44" w:rsidRPr="006A7592" w:rsidRDefault="00944F44" w:rsidP="0094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A7592">
              <w:rPr>
                <w:rFonts w:ascii="Times New Roman" w:hAnsi="Times New Roman" w:cs="Times New Roman"/>
                <w:sz w:val="22"/>
              </w:rPr>
              <w:t>11:15-1</w:t>
            </w: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Pr="006A7592">
              <w:rPr>
                <w:rFonts w:ascii="Times New Roman" w:hAnsi="Times New Roman" w:cs="Times New Roman"/>
                <w:sz w:val="22"/>
              </w:rPr>
              <w:t>:30</w:t>
            </w:r>
          </w:p>
        </w:tc>
        <w:tc>
          <w:tcPr>
            <w:tcW w:w="4127" w:type="dxa"/>
            <w:gridSpan w:val="2"/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6BB409B7" w14:textId="271E5A46" w:rsidR="00944F44" w:rsidRPr="006A7592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Модель оказания онкологической помощи населению Карачаево-Черкесской республики</w:t>
            </w:r>
          </w:p>
        </w:tc>
        <w:tc>
          <w:tcPr>
            <w:tcW w:w="4242" w:type="dxa"/>
            <w:gridSpan w:val="2"/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74E5A5C4" w14:textId="31257D70" w:rsidR="00944F44" w:rsidRPr="006A7592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 xml:space="preserve">Махов </w:t>
            </w:r>
            <w:proofErr w:type="spellStart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Зубер</w:t>
            </w:r>
            <w:proofErr w:type="spellEnd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proofErr w:type="spellStart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Джумаладинович</w:t>
            </w:r>
            <w:proofErr w:type="spellEnd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 xml:space="preserve">, </w:t>
            </w: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br/>
              <w:t>к.м.н., главный внештатный специалист-онколог Минздрава КЧР, главный врач РГБЛПУ «Карачаево-Черкесский онкологический диспансер им. С. П. Бутова», г. Черкесск</w:t>
            </w:r>
          </w:p>
        </w:tc>
      </w:tr>
      <w:tr w:rsidR="00944F44" w:rsidRPr="003E4292" w14:paraId="63A0A65E" w14:textId="77777777" w:rsidTr="004A1A1B">
        <w:trPr>
          <w:trHeight w:val="681"/>
        </w:trPr>
        <w:tc>
          <w:tcPr>
            <w:tcW w:w="1567" w:type="dxa"/>
            <w:gridSpan w:val="2"/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4578C429" w14:textId="5F756BC3" w:rsidR="00944F44" w:rsidRPr="006A7592" w:rsidRDefault="00944F44" w:rsidP="0094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6A7592">
              <w:rPr>
                <w:rFonts w:ascii="Times New Roman" w:hAnsi="Times New Roman" w:cs="Times New Roman"/>
                <w:sz w:val="22"/>
              </w:rPr>
              <w:t>1</w:t>
            </w: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Pr="006A7592">
              <w:rPr>
                <w:rFonts w:ascii="Times New Roman" w:hAnsi="Times New Roman" w:cs="Times New Roman"/>
                <w:sz w:val="22"/>
              </w:rPr>
              <w:t>:3</w:t>
            </w: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0</w:t>
            </w:r>
            <w:r w:rsidRPr="006A7592">
              <w:rPr>
                <w:rFonts w:ascii="Times New Roman" w:hAnsi="Times New Roman" w:cs="Times New Roman"/>
                <w:sz w:val="22"/>
              </w:rPr>
              <w:t>-1</w:t>
            </w: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Pr="006A7592">
              <w:rPr>
                <w:rFonts w:ascii="Times New Roman" w:hAnsi="Times New Roman" w:cs="Times New Roman"/>
                <w:sz w:val="22"/>
              </w:rPr>
              <w:t>:45</w:t>
            </w:r>
          </w:p>
        </w:tc>
        <w:tc>
          <w:tcPr>
            <w:tcW w:w="4127" w:type="dxa"/>
            <w:gridSpan w:val="2"/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450A2938" w14:textId="77777777" w:rsidR="00944F44" w:rsidRPr="006A7592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42" w:type="dxa"/>
            <w:gridSpan w:val="2"/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3501572A" w14:textId="77777777" w:rsidR="00944F44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Хасигов</w:t>
            </w:r>
            <w:proofErr w:type="spellEnd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 xml:space="preserve"> Алан Владимирович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,</w:t>
            </w:r>
          </w:p>
          <w:p w14:paraId="31DC1865" w14:textId="4165A2E8" w:rsidR="00944F44" w:rsidRPr="006A7592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д.м.н., заведующий к</w:t>
            </w:r>
            <w:r w:rsidRPr="006F59AC">
              <w:rPr>
                <w:rFonts w:ascii="Times New Roman" w:hAnsi="Times New Roman" w:cs="Times New Roman"/>
                <w:sz w:val="22"/>
                <w:lang w:val="ru-RU"/>
              </w:rPr>
              <w:t>афедр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ой</w:t>
            </w:r>
            <w:r w:rsidRPr="006F59AC">
              <w:rPr>
                <w:rFonts w:ascii="Times New Roman" w:hAnsi="Times New Roman" w:cs="Times New Roman"/>
                <w:sz w:val="22"/>
                <w:lang w:val="ru-RU"/>
              </w:rPr>
              <w:t xml:space="preserve"> лучевой диагностики с лучевой терапией и онкологией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ФГБОУ ВО СОГМА Минздрава России, г. Владик</w:t>
            </w:r>
            <w:r w:rsidR="00D336E2">
              <w:rPr>
                <w:rFonts w:ascii="Times New Roman" w:hAnsi="Times New Roman" w:cs="Times New Roman"/>
                <w:sz w:val="22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вказ</w:t>
            </w:r>
          </w:p>
        </w:tc>
      </w:tr>
      <w:tr w:rsidR="00944F44" w:rsidRPr="006A7592" w14:paraId="687DFC39" w14:textId="77777777" w:rsidTr="004A1A1B">
        <w:trPr>
          <w:trHeight w:val="681"/>
        </w:trPr>
        <w:tc>
          <w:tcPr>
            <w:tcW w:w="1567" w:type="dxa"/>
            <w:gridSpan w:val="2"/>
            <w:tcBorders>
              <w:bottom w:val="single" w:sz="4" w:space="0" w:color="E2E8F0"/>
            </w:tcBorders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30A00DF3" w14:textId="6CFD4215" w:rsidR="00944F44" w:rsidRPr="00157463" w:rsidRDefault="00944F44" w:rsidP="00944F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157463">
              <w:rPr>
                <w:rFonts w:ascii="Times New Roman" w:hAnsi="Times New Roman" w:cs="Times New Roman"/>
                <w:i/>
                <w:sz w:val="22"/>
                <w:lang w:val="ru-RU"/>
              </w:rPr>
              <w:t>11:45-12:15</w:t>
            </w:r>
          </w:p>
        </w:tc>
        <w:tc>
          <w:tcPr>
            <w:tcW w:w="4127" w:type="dxa"/>
            <w:gridSpan w:val="2"/>
            <w:tcBorders>
              <w:bottom w:val="single" w:sz="4" w:space="0" w:color="E2E8F0"/>
            </w:tcBorders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0743FDF2" w14:textId="5177CA6C" w:rsidR="00944F44" w:rsidRPr="00157463" w:rsidRDefault="00944F44" w:rsidP="00944F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2"/>
                <w:lang w:val="ru-RU"/>
              </w:rPr>
            </w:pPr>
            <w:r w:rsidRPr="00157463">
              <w:rPr>
                <w:rFonts w:ascii="Times New Roman" w:hAnsi="Times New Roman" w:cs="Times New Roman"/>
                <w:i/>
                <w:sz w:val="22"/>
                <w:lang w:val="ru-RU"/>
              </w:rPr>
              <w:t>Перерыв</w:t>
            </w:r>
          </w:p>
        </w:tc>
        <w:tc>
          <w:tcPr>
            <w:tcW w:w="4242" w:type="dxa"/>
            <w:gridSpan w:val="2"/>
            <w:tcBorders>
              <w:bottom w:val="single" w:sz="4" w:space="0" w:color="E2E8F0"/>
            </w:tcBorders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5671D826" w14:textId="77777777" w:rsidR="00944F44" w:rsidRPr="00157463" w:rsidRDefault="00944F44" w:rsidP="00944F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2"/>
                <w:lang w:val="ru-RU"/>
              </w:rPr>
            </w:pPr>
          </w:p>
        </w:tc>
      </w:tr>
      <w:tr w:rsidR="00944F44" w:rsidRPr="003E4292" w14:paraId="6150FA71" w14:textId="77777777" w:rsidTr="00944F44">
        <w:trPr>
          <w:trHeight w:val="448"/>
        </w:trPr>
        <w:tc>
          <w:tcPr>
            <w:tcW w:w="1567" w:type="dxa"/>
            <w:gridSpan w:val="2"/>
            <w:tcBorders>
              <w:top w:val="single" w:sz="4" w:space="0" w:color="E2E8F0"/>
              <w:bottom w:val="single" w:sz="4" w:space="0" w:color="E2E8F0"/>
            </w:tcBorders>
            <w:shd w:val="clear" w:color="auto" w:fill="DAEEF3" w:themeFill="accent5" w:themeFillTint="33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29189322" w14:textId="2DAC4DDA" w:rsidR="00944F44" w:rsidRPr="006A7592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69" w:type="dxa"/>
            <w:gridSpan w:val="4"/>
            <w:tcBorders>
              <w:top w:val="single" w:sz="4" w:space="0" w:color="E2E8F0"/>
              <w:bottom w:val="single" w:sz="4" w:space="0" w:color="E2E8F0"/>
            </w:tcBorders>
            <w:shd w:val="clear" w:color="auto" w:fill="DAEEF3" w:themeFill="accent5" w:themeFillTint="33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2CBCC7FD" w14:textId="102CA93E" w:rsidR="00944F44" w:rsidRPr="006A7592" w:rsidRDefault="00875F8E" w:rsidP="00875F8E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Секционное заседание «</w:t>
            </w:r>
            <w:r w:rsidR="00944F44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Современные методы </w:t>
            </w:r>
            <w:proofErr w:type="spellStart"/>
            <w:r w:rsidR="00944F44">
              <w:rPr>
                <w:rFonts w:ascii="Times New Roman" w:hAnsi="Times New Roman" w:cs="Times New Roman"/>
                <w:b/>
                <w:sz w:val="22"/>
                <w:lang w:val="ru-RU"/>
              </w:rPr>
              <w:t>радионуклидной</w:t>
            </w:r>
            <w:proofErr w:type="spellEnd"/>
            <w:r w:rsidR="00944F44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диагностики в клинической онкологии</w:t>
            </w: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»</w:t>
            </w:r>
            <w:r w:rsidR="00944F44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</w:p>
        </w:tc>
      </w:tr>
      <w:tr w:rsidR="00944F44" w:rsidRPr="00C3717E" w14:paraId="5B0702ED" w14:textId="77777777" w:rsidTr="00C46F88">
        <w:trPr>
          <w:trHeight w:val="681"/>
        </w:trPr>
        <w:tc>
          <w:tcPr>
            <w:tcW w:w="1567" w:type="dxa"/>
            <w:gridSpan w:val="2"/>
            <w:tcBorders>
              <w:top w:val="single" w:sz="4" w:space="0" w:color="E2E8F0"/>
              <w:bottom w:val="single" w:sz="4" w:space="0" w:color="E2E8F0"/>
            </w:tcBorders>
            <w:shd w:val="clear" w:color="auto" w:fill="DAEEF3" w:themeFill="accent5" w:themeFillTint="33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3AFE1FDD" w14:textId="77777777" w:rsidR="00944F44" w:rsidRPr="006A7592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184" w:type="dxa"/>
            <w:gridSpan w:val="3"/>
            <w:tcBorders>
              <w:top w:val="single" w:sz="4" w:space="0" w:color="E2E8F0"/>
              <w:bottom w:val="single" w:sz="4" w:space="0" w:color="E2E8F0"/>
            </w:tcBorders>
            <w:shd w:val="clear" w:color="auto" w:fill="DAEEF3" w:themeFill="accent5" w:themeFillTint="33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6EAA6C1A" w14:textId="6F2DA468" w:rsidR="00944F44" w:rsidRDefault="00944F44" w:rsidP="003E4292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Модератор</w:t>
            </w:r>
            <w:r w:rsidR="003E4292">
              <w:rPr>
                <w:rFonts w:ascii="Times New Roman" w:hAnsi="Times New Roman" w:cs="Times New Roman"/>
                <w:sz w:val="22"/>
                <w:lang w:val="ru-RU"/>
              </w:rPr>
              <w:t>ы</w:t>
            </w:r>
          </w:p>
        </w:tc>
        <w:tc>
          <w:tcPr>
            <w:tcW w:w="4185" w:type="dxa"/>
            <w:tcBorders>
              <w:top w:val="single" w:sz="4" w:space="0" w:color="E2E8F0"/>
              <w:bottom w:val="single" w:sz="4" w:space="0" w:color="E2E8F0"/>
            </w:tcBorders>
            <w:shd w:val="clear" w:color="auto" w:fill="DAEEF3" w:themeFill="accent5" w:themeFillTint="33"/>
          </w:tcPr>
          <w:p w14:paraId="3CFB82FB" w14:textId="77777777" w:rsidR="00944F44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Крживицкий П.И., </w:t>
            </w:r>
            <w:r w:rsidRPr="00C3717E">
              <w:rPr>
                <w:rFonts w:ascii="Times New Roman" w:hAnsi="Times New Roman" w:cs="Times New Roman"/>
                <w:sz w:val="22"/>
                <w:lang w:val="ru-RU"/>
              </w:rPr>
              <w:t xml:space="preserve">д.м.н., заведующий отделением </w:t>
            </w:r>
            <w:proofErr w:type="spellStart"/>
            <w:r w:rsidRPr="00C3717E">
              <w:rPr>
                <w:rFonts w:ascii="Times New Roman" w:hAnsi="Times New Roman" w:cs="Times New Roman"/>
                <w:sz w:val="22"/>
                <w:lang w:val="ru-RU"/>
              </w:rPr>
              <w:t>радионуклидной</w:t>
            </w:r>
            <w:proofErr w:type="spellEnd"/>
            <w:r w:rsidRPr="00C3717E">
              <w:rPr>
                <w:rFonts w:ascii="Times New Roman" w:hAnsi="Times New Roman" w:cs="Times New Roman"/>
                <w:sz w:val="22"/>
                <w:lang w:val="ru-RU"/>
              </w:rPr>
              <w:t xml:space="preserve"> диагностики ФГБУ «НМИЦ онкологии им. Н.Н. Петрова» Минздрава России,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3717E">
              <w:rPr>
                <w:rFonts w:ascii="Times New Roman" w:hAnsi="Times New Roman" w:cs="Times New Roman"/>
                <w:sz w:val="22"/>
                <w:lang w:val="ru-RU"/>
              </w:rPr>
              <w:t>г. Санкт-Петербург</w:t>
            </w:r>
          </w:p>
          <w:p w14:paraId="1D291E08" w14:textId="77777777" w:rsidR="003E4292" w:rsidRPr="003E4292" w:rsidRDefault="003E4292" w:rsidP="003E4292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3E4292">
              <w:rPr>
                <w:rFonts w:ascii="Times New Roman" w:hAnsi="Times New Roman" w:cs="Times New Roman"/>
                <w:sz w:val="22"/>
                <w:lang w:val="ru-RU"/>
              </w:rPr>
              <w:t xml:space="preserve">Махов </w:t>
            </w:r>
            <w:proofErr w:type="spellStart"/>
            <w:r w:rsidRPr="003E4292">
              <w:rPr>
                <w:rFonts w:ascii="Times New Roman" w:hAnsi="Times New Roman" w:cs="Times New Roman"/>
                <w:sz w:val="22"/>
                <w:lang w:val="ru-RU"/>
              </w:rPr>
              <w:t>Зубер</w:t>
            </w:r>
            <w:proofErr w:type="spellEnd"/>
            <w:r w:rsidRPr="003E4292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proofErr w:type="spellStart"/>
            <w:r w:rsidRPr="003E4292">
              <w:rPr>
                <w:rFonts w:ascii="Times New Roman" w:hAnsi="Times New Roman" w:cs="Times New Roman"/>
                <w:sz w:val="22"/>
                <w:lang w:val="ru-RU"/>
              </w:rPr>
              <w:t>Джумаладинович</w:t>
            </w:r>
            <w:proofErr w:type="spellEnd"/>
            <w:r w:rsidRPr="003E4292">
              <w:rPr>
                <w:rFonts w:ascii="Times New Roman" w:hAnsi="Times New Roman" w:cs="Times New Roman"/>
                <w:sz w:val="22"/>
                <w:lang w:val="ru-RU"/>
              </w:rPr>
              <w:t xml:space="preserve">, </w:t>
            </w:r>
          </w:p>
          <w:p w14:paraId="42192E03" w14:textId="4D71E08A" w:rsidR="003E4292" w:rsidRPr="00B15CCF" w:rsidRDefault="003E4292" w:rsidP="003E4292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3E4292">
              <w:rPr>
                <w:rFonts w:ascii="Times New Roman" w:hAnsi="Times New Roman" w:cs="Times New Roman"/>
                <w:sz w:val="22"/>
                <w:lang w:val="ru-RU"/>
              </w:rPr>
              <w:t>к.м.н., главный внештатный специалист-онколог Минздрава КЧР, главный врач РГБЛПУ «Карачаево-Черкесский онкологический диспансер им. С. П. Бутова», г. Черкесск</w:t>
            </w:r>
          </w:p>
        </w:tc>
      </w:tr>
      <w:tr w:rsidR="00944F44" w:rsidRPr="006A7592" w14:paraId="2CC1F8EA" w14:textId="77777777" w:rsidTr="004A1A1B">
        <w:tc>
          <w:tcPr>
            <w:tcW w:w="1567" w:type="dxa"/>
            <w:gridSpan w:val="2"/>
            <w:tcBorders>
              <w:top w:val="single" w:sz="4" w:space="0" w:color="E2E8F0"/>
            </w:tcBorders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2922DD40" w14:textId="50306E48" w:rsidR="00944F44" w:rsidRPr="006A7592" w:rsidRDefault="00944F44" w:rsidP="0094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п</w:t>
            </w:r>
          </w:p>
        </w:tc>
        <w:tc>
          <w:tcPr>
            <w:tcW w:w="4127" w:type="dxa"/>
            <w:gridSpan w:val="2"/>
            <w:tcBorders>
              <w:top w:val="single" w:sz="4" w:space="0" w:color="E2E8F0"/>
            </w:tcBorders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398EAFD3" w14:textId="77777777" w:rsidR="00944F44" w:rsidRPr="006A7592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Методы радионуклидной диагностики в клинической онкологии: ОФЭКТ-КТ и ПЭТ-КТ</w:t>
            </w:r>
          </w:p>
        </w:tc>
        <w:tc>
          <w:tcPr>
            <w:tcW w:w="4242" w:type="dxa"/>
            <w:gridSpan w:val="2"/>
            <w:tcBorders>
              <w:top w:val="single" w:sz="4" w:space="0" w:color="E2E8F0"/>
            </w:tcBorders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31FC07BF" w14:textId="77777777" w:rsidR="00944F44" w:rsidRPr="006A7592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 xml:space="preserve">Крживицкий Павел Иванович, </w:t>
            </w: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br/>
              <w:t>д.м.н., заведующий отделением радионуклидной диагностики ФГБУ «НМИЦ онкологии им. Н.Н. Петрова» Минздрава России,г. Санкт-Петербург</w:t>
            </w:r>
          </w:p>
        </w:tc>
      </w:tr>
      <w:tr w:rsidR="00944F44" w:rsidRPr="006A7592" w14:paraId="6D9FA8F2" w14:textId="77777777" w:rsidTr="004A1A1B">
        <w:tc>
          <w:tcPr>
            <w:tcW w:w="1567" w:type="dxa"/>
            <w:gridSpan w:val="2"/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2D31DFB3" w14:textId="29871EA1" w:rsidR="00944F44" w:rsidRPr="006A7592" w:rsidRDefault="00944F44" w:rsidP="0094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12:30-12:45</w:t>
            </w:r>
          </w:p>
        </w:tc>
        <w:tc>
          <w:tcPr>
            <w:tcW w:w="4127" w:type="dxa"/>
            <w:gridSpan w:val="2"/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6D5FA47A" w14:textId="77777777" w:rsidR="00944F44" w:rsidRPr="006A7592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 xml:space="preserve">КТ в оценке рака пищевода: от точного </w:t>
            </w:r>
            <w:proofErr w:type="spellStart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стадирования</w:t>
            </w:r>
            <w:proofErr w:type="spellEnd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 xml:space="preserve"> к планированию операций</w:t>
            </w:r>
          </w:p>
        </w:tc>
        <w:tc>
          <w:tcPr>
            <w:tcW w:w="4242" w:type="dxa"/>
            <w:gridSpan w:val="2"/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0935BCFB" w14:textId="77777777" w:rsidR="00944F44" w:rsidRPr="006A7592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Балкаров</w:t>
            </w:r>
            <w:proofErr w:type="spellEnd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proofErr w:type="spellStart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Алим</w:t>
            </w:r>
            <w:proofErr w:type="spellEnd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proofErr w:type="spellStart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Хасанбиевич</w:t>
            </w:r>
            <w:proofErr w:type="spellEnd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 xml:space="preserve">, </w:t>
            </w: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br/>
              <w:t>врач-рентгенолог ФГБУ «НМИЦ онкологии им. Н.Н. Петрова» Минздрава России, г. Санкт-Петербург</w:t>
            </w:r>
          </w:p>
        </w:tc>
      </w:tr>
      <w:tr w:rsidR="00944F44" w:rsidRPr="006A7592" w14:paraId="0B0899DE" w14:textId="77777777" w:rsidTr="004A1A1B">
        <w:tc>
          <w:tcPr>
            <w:tcW w:w="1567" w:type="dxa"/>
            <w:gridSpan w:val="2"/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5D259686" w14:textId="0104D01F" w:rsidR="00944F44" w:rsidRPr="006A7592" w:rsidRDefault="00944F44" w:rsidP="0094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12:45-13:00</w:t>
            </w:r>
          </w:p>
        </w:tc>
        <w:tc>
          <w:tcPr>
            <w:tcW w:w="4127" w:type="dxa"/>
            <w:gridSpan w:val="2"/>
            <w:tcBorders>
              <w:top w:val="single" w:sz="4" w:space="0" w:color="E2E8F0"/>
              <w:bottom w:val="single" w:sz="4" w:space="0" w:color="CCCCCC"/>
            </w:tcBorders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060C6CD3" w14:textId="77777777" w:rsidR="00944F44" w:rsidRPr="006A7592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Как описывать КТ при раке поджелудочной железы</w:t>
            </w:r>
          </w:p>
        </w:tc>
        <w:tc>
          <w:tcPr>
            <w:tcW w:w="4242" w:type="dxa"/>
            <w:gridSpan w:val="2"/>
            <w:tcBorders>
              <w:top w:val="single" w:sz="4" w:space="0" w:color="E2E8F0"/>
              <w:bottom w:val="single" w:sz="4" w:space="0" w:color="CCCCCC"/>
            </w:tcBorders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25B77B79" w14:textId="77777777" w:rsidR="00944F44" w:rsidRPr="006A7592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Караханова</w:t>
            </w:r>
            <w:proofErr w:type="spellEnd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 xml:space="preserve"> Анна Геннадиевна,</w:t>
            </w: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br/>
              <w:t>врач-рентгенолог, ФГБУ «НМИЦ онкологии им. Н.Н. Петрова» Минздрава России, г. Санкт-Петербург</w:t>
            </w:r>
          </w:p>
        </w:tc>
      </w:tr>
      <w:tr w:rsidR="00944F44" w:rsidRPr="006A7592" w14:paraId="24A1B201" w14:textId="77777777" w:rsidTr="004A1A1B">
        <w:tc>
          <w:tcPr>
            <w:tcW w:w="1567" w:type="dxa"/>
            <w:gridSpan w:val="2"/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64038302" w14:textId="17D737FA" w:rsidR="00944F44" w:rsidRPr="006A7592" w:rsidRDefault="00944F44" w:rsidP="0094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13:00-13:15</w:t>
            </w:r>
          </w:p>
        </w:tc>
        <w:tc>
          <w:tcPr>
            <w:tcW w:w="4127" w:type="dxa"/>
            <w:gridSpan w:val="2"/>
            <w:tcBorders>
              <w:top w:val="single" w:sz="4" w:space="0" w:color="E2E8F0"/>
              <w:bottom w:val="single" w:sz="4" w:space="0" w:color="E2E8F0"/>
            </w:tcBorders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75C5C7C1" w14:textId="77777777" w:rsidR="00944F44" w:rsidRPr="006A7592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Новое в МРТ. Применение МРТ диффузии всего тела в онкологии</w:t>
            </w:r>
          </w:p>
        </w:tc>
        <w:tc>
          <w:tcPr>
            <w:tcW w:w="4242" w:type="dxa"/>
            <w:gridSpan w:val="2"/>
            <w:tcBorders>
              <w:top w:val="single" w:sz="4" w:space="0" w:color="E2E8F0"/>
              <w:bottom w:val="single" w:sz="4" w:space="0" w:color="E2E8F0"/>
            </w:tcBorders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3F8D23C2" w14:textId="77777777" w:rsidR="00944F44" w:rsidRPr="006A7592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Тятьков</w:t>
            </w:r>
            <w:proofErr w:type="spellEnd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 xml:space="preserve"> Станислав Александрович, </w:t>
            </w: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br/>
              <w:t>врач-рентгенолог ФГБУ «НМИЦ онкологии им. Н.Н. Петрова» Минздрава России, г. Санкт-Петербург</w:t>
            </w:r>
          </w:p>
        </w:tc>
      </w:tr>
      <w:tr w:rsidR="00944F44" w:rsidRPr="006A7592" w14:paraId="4EC51F26" w14:textId="77777777" w:rsidTr="004A1A1B">
        <w:tc>
          <w:tcPr>
            <w:tcW w:w="1567" w:type="dxa"/>
            <w:gridSpan w:val="2"/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6A3692BF" w14:textId="78567465" w:rsidR="00944F44" w:rsidRPr="006A7592" w:rsidRDefault="00944F44" w:rsidP="0094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13:15-13:30</w:t>
            </w:r>
          </w:p>
        </w:tc>
        <w:tc>
          <w:tcPr>
            <w:tcW w:w="4127" w:type="dxa"/>
            <w:gridSpan w:val="2"/>
            <w:tcBorders>
              <w:top w:val="single" w:sz="4" w:space="0" w:color="E2E8F0"/>
              <w:bottom w:val="single" w:sz="4" w:space="0" w:color="CCCCCC"/>
            </w:tcBorders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4AA8A70B" w14:textId="7C44EFD9" w:rsidR="00944F44" w:rsidRPr="006A7592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 xml:space="preserve">МР - диагностика печени с применением </w:t>
            </w:r>
            <w:proofErr w:type="spellStart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гепатотропных</w:t>
            </w:r>
            <w:proofErr w:type="spellEnd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 xml:space="preserve"> препаратов</w:t>
            </w:r>
          </w:p>
        </w:tc>
        <w:tc>
          <w:tcPr>
            <w:tcW w:w="4242" w:type="dxa"/>
            <w:gridSpan w:val="2"/>
            <w:tcBorders>
              <w:top w:val="single" w:sz="4" w:space="0" w:color="E2E8F0"/>
              <w:bottom w:val="single" w:sz="4" w:space="0" w:color="CCCCCC"/>
            </w:tcBorders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431D1BED" w14:textId="77777777" w:rsidR="00944F44" w:rsidRPr="006A7592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 xml:space="preserve">Кулиш Анна Васильевна, </w:t>
            </w: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br/>
              <w:t>врач-рентгенолог ФГБУ «НМИЦ онкологии им. Н.Н. Петрова» Минздрава России, г. Санкт-Петербург</w:t>
            </w:r>
          </w:p>
        </w:tc>
      </w:tr>
      <w:tr w:rsidR="00944F44" w:rsidRPr="006A7592" w14:paraId="4F565448" w14:textId="77777777" w:rsidTr="004A1A1B">
        <w:tc>
          <w:tcPr>
            <w:tcW w:w="1567" w:type="dxa"/>
            <w:gridSpan w:val="2"/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745C028D" w14:textId="77777777" w:rsidR="00944F44" w:rsidRDefault="00944F44" w:rsidP="0094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A7592">
              <w:rPr>
                <w:rFonts w:ascii="Times New Roman" w:hAnsi="Times New Roman" w:cs="Times New Roman"/>
                <w:sz w:val="22"/>
              </w:rPr>
              <w:t>1</w:t>
            </w: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  <w:r w:rsidRPr="006A7592">
              <w:rPr>
                <w:rFonts w:ascii="Times New Roman" w:hAnsi="Times New Roman" w:cs="Times New Roman"/>
                <w:sz w:val="22"/>
              </w:rPr>
              <w:t>:</w:t>
            </w: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30</w:t>
            </w:r>
            <w:r w:rsidRPr="006A7592">
              <w:rPr>
                <w:rFonts w:ascii="Times New Roman" w:hAnsi="Times New Roman" w:cs="Times New Roman"/>
                <w:sz w:val="22"/>
              </w:rPr>
              <w:t>-1</w:t>
            </w: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  <w:r w:rsidRPr="006A7592">
              <w:rPr>
                <w:rFonts w:ascii="Times New Roman" w:hAnsi="Times New Roman" w:cs="Times New Roman"/>
                <w:sz w:val="22"/>
              </w:rPr>
              <w:t>:</w:t>
            </w: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40</w:t>
            </w:r>
          </w:p>
          <w:p w14:paraId="1CFB7A54" w14:textId="37A63CF4" w:rsidR="00944F44" w:rsidRPr="006A7592" w:rsidRDefault="00944F44" w:rsidP="0094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127" w:type="dxa"/>
            <w:gridSpan w:val="2"/>
            <w:tcBorders>
              <w:top w:val="single" w:sz="4" w:space="0" w:color="E2E8F0"/>
              <w:bottom w:val="single" w:sz="4" w:space="0" w:color="CCCCCC"/>
            </w:tcBorders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7690B40A" w14:textId="6E24542F" w:rsidR="00944F44" w:rsidRPr="006A7592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Дерматоскопическая</w:t>
            </w:r>
            <w:proofErr w:type="spellEnd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 xml:space="preserve"> диагностика меланомы кожи</w:t>
            </w:r>
          </w:p>
        </w:tc>
        <w:tc>
          <w:tcPr>
            <w:tcW w:w="4242" w:type="dxa"/>
            <w:gridSpan w:val="2"/>
            <w:tcBorders>
              <w:top w:val="single" w:sz="4" w:space="0" w:color="E2E8F0"/>
              <w:bottom w:val="single" w:sz="4" w:space="0" w:color="CCCCCC"/>
            </w:tcBorders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2857E76F" w14:textId="02BE7D26" w:rsidR="00944F44" w:rsidRPr="006A7592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 xml:space="preserve">Семилетова Юлия Вадимовна, </w:t>
            </w: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br/>
              <w:t>врач-онколог, онколог-дерматолог ФГБУ «ЦВМТ им. Н. И. Пирогова» СПбГУ, г. Санкт-Петербург</w:t>
            </w:r>
          </w:p>
        </w:tc>
      </w:tr>
      <w:tr w:rsidR="00944F44" w:rsidRPr="003E4292" w14:paraId="16CAA29D" w14:textId="77777777" w:rsidTr="004A1A1B">
        <w:tc>
          <w:tcPr>
            <w:tcW w:w="1567" w:type="dxa"/>
            <w:gridSpan w:val="2"/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7B48DCA7" w14:textId="16A75242" w:rsidR="00944F44" w:rsidRPr="006A7592" w:rsidRDefault="00944F44" w:rsidP="0094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13:45-14:00</w:t>
            </w:r>
          </w:p>
        </w:tc>
        <w:tc>
          <w:tcPr>
            <w:tcW w:w="4127" w:type="dxa"/>
            <w:gridSpan w:val="2"/>
            <w:tcBorders>
              <w:top w:val="single" w:sz="4" w:space="0" w:color="E2E8F0"/>
              <w:bottom w:val="single" w:sz="4" w:space="0" w:color="E2E8F0"/>
            </w:tcBorders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3545E96E" w14:textId="771C87F9" w:rsidR="00944F44" w:rsidRPr="006A7592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Ультразвуковая диагностика опухолевых заболеваний молочных желез</w:t>
            </w:r>
          </w:p>
        </w:tc>
        <w:tc>
          <w:tcPr>
            <w:tcW w:w="4242" w:type="dxa"/>
            <w:gridSpan w:val="2"/>
            <w:tcBorders>
              <w:top w:val="single" w:sz="4" w:space="0" w:color="E2E8F0"/>
              <w:bottom w:val="single" w:sz="4" w:space="0" w:color="E2E8F0"/>
            </w:tcBorders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5618F70D" w14:textId="1C99596A" w:rsidR="00944F44" w:rsidRPr="006A7592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 xml:space="preserve">Чебышева Ольга Алексеевна, </w:t>
            </w: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br/>
              <w:t>врач-онколог ФГБУ «ЦВМТ им. Н. И. Пирогова» СПбГУ, г. Санкт-Петербург</w:t>
            </w:r>
          </w:p>
        </w:tc>
      </w:tr>
      <w:tr w:rsidR="00944F44" w:rsidRPr="006A7592" w14:paraId="1502FF05" w14:textId="77777777" w:rsidTr="004A1A1B">
        <w:tc>
          <w:tcPr>
            <w:tcW w:w="1567" w:type="dxa"/>
            <w:gridSpan w:val="2"/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25CCDE12" w14:textId="1591F719" w:rsidR="00944F44" w:rsidRPr="00157463" w:rsidRDefault="00944F44" w:rsidP="00944F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2"/>
                <w:lang w:val="ru-RU"/>
              </w:rPr>
            </w:pPr>
            <w:r w:rsidRPr="00157463">
              <w:rPr>
                <w:rFonts w:ascii="Times New Roman" w:hAnsi="Times New Roman" w:cs="Times New Roman"/>
                <w:i/>
                <w:sz w:val="22"/>
                <w:lang w:val="ru-RU"/>
              </w:rPr>
              <w:t>14:00-14:30</w:t>
            </w:r>
          </w:p>
        </w:tc>
        <w:tc>
          <w:tcPr>
            <w:tcW w:w="4127" w:type="dxa"/>
            <w:gridSpan w:val="2"/>
            <w:tcBorders>
              <w:top w:val="single" w:sz="4" w:space="0" w:color="E2E8F0"/>
              <w:bottom w:val="single" w:sz="4" w:space="0" w:color="CCCCCC"/>
            </w:tcBorders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3F7031B4" w14:textId="18AA21CD" w:rsidR="00944F44" w:rsidRPr="00157463" w:rsidRDefault="00944F44" w:rsidP="00944F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2"/>
                <w:lang w:val="ru-RU"/>
              </w:rPr>
            </w:pPr>
            <w:r w:rsidRPr="00157463">
              <w:rPr>
                <w:rFonts w:ascii="Times New Roman" w:hAnsi="Times New Roman" w:cs="Times New Roman"/>
                <w:i/>
                <w:sz w:val="22"/>
                <w:lang w:val="ru-RU"/>
              </w:rPr>
              <w:t>перерыв</w:t>
            </w:r>
          </w:p>
        </w:tc>
        <w:tc>
          <w:tcPr>
            <w:tcW w:w="4242" w:type="dxa"/>
            <w:gridSpan w:val="2"/>
            <w:tcBorders>
              <w:top w:val="single" w:sz="4" w:space="0" w:color="E2E8F0"/>
              <w:bottom w:val="single" w:sz="4" w:space="0" w:color="CCCCCC"/>
            </w:tcBorders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4E2FA613" w14:textId="77777777" w:rsidR="00944F44" w:rsidRPr="00157463" w:rsidRDefault="00944F44" w:rsidP="00944F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2"/>
                <w:lang w:val="ru-RU"/>
              </w:rPr>
            </w:pPr>
          </w:p>
        </w:tc>
      </w:tr>
      <w:tr w:rsidR="00944F44" w:rsidRPr="003E4292" w14:paraId="2B610254" w14:textId="77777777" w:rsidTr="00A1440D">
        <w:tc>
          <w:tcPr>
            <w:tcW w:w="1567" w:type="dxa"/>
            <w:gridSpan w:val="2"/>
            <w:tcBorders>
              <w:bottom w:val="single" w:sz="4" w:space="0" w:color="E2E8F0"/>
            </w:tcBorders>
            <w:shd w:val="clear" w:color="auto" w:fill="DAEEF3" w:themeFill="accent5" w:themeFillTint="33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2EFE2DAC" w14:textId="6A0F462B" w:rsidR="00944F44" w:rsidRPr="006A7592" w:rsidRDefault="00944F44" w:rsidP="0094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69" w:type="dxa"/>
            <w:gridSpan w:val="4"/>
            <w:tcBorders>
              <w:top w:val="single" w:sz="4" w:space="0" w:color="E2E8F0"/>
              <w:bottom w:val="single" w:sz="4" w:space="0" w:color="E2E8F0"/>
            </w:tcBorders>
            <w:shd w:val="clear" w:color="auto" w:fill="DAEEF3" w:themeFill="accent5" w:themeFillTint="33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508F7AA6" w14:textId="38EBA7AF" w:rsidR="00944F44" w:rsidRPr="006A7592" w:rsidRDefault="00875F8E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Секционное заседание «</w:t>
            </w:r>
            <w:r w:rsidR="00944F44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Стратегия развития </w:t>
            </w:r>
            <w:proofErr w:type="spellStart"/>
            <w:r w:rsidR="00944F44">
              <w:rPr>
                <w:rFonts w:ascii="Times New Roman" w:hAnsi="Times New Roman" w:cs="Times New Roman"/>
                <w:b/>
                <w:sz w:val="22"/>
                <w:lang w:val="ru-RU"/>
              </w:rPr>
              <w:t>онкореабилитации</w:t>
            </w:r>
            <w:proofErr w:type="spellEnd"/>
            <w:r w:rsidR="00944F44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в России</w:t>
            </w: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»</w:t>
            </w:r>
          </w:p>
        </w:tc>
      </w:tr>
      <w:tr w:rsidR="00944F44" w:rsidRPr="003E4292" w14:paraId="0A705FA8" w14:textId="77777777" w:rsidTr="004A1A1B">
        <w:tc>
          <w:tcPr>
            <w:tcW w:w="1567" w:type="dxa"/>
            <w:gridSpan w:val="2"/>
            <w:tcBorders>
              <w:bottom w:val="single" w:sz="4" w:space="0" w:color="E2E8F0"/>
            </w:tcBorders>
            <w:shd w:val="clear" w:color="auto" w:fill="DAEEF3" w:themeFill="accent5" w:themeFillTint="33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21160D1B" w14:textId="312C4861" w:rsidR="00944F44" w:rsidRPr="006A7592" w:rsidRDefault="00944F44" w:rsidP="0094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127" w:type="dxa"/>
            <w:gridSpan w:val="2"/>
            <w:tcBorders>
              <w:top w:val="single" w:sz="4" w:space="0" w:color="E2E8F0"/>
              <w:bottom w:val="single" w:sz="4" w:space="0" w:color="E2E8F0"/>
            </w:tcBorders>
            <w:shd w:val="clear" w:color="auto" w:fill="DAEEF3" w:themeFill="accent5" w:themeFillTint="33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6601870B" w14:textId="0AE18636" w:rsidR="00944F44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Модераторы</w:t>
            </w:r>
          </w:p>
        </w:tc>
        <w:tc>
          <w:tcPr>
            <w:tcW w:w="4242" w:type="dxa"/>
            <w:gridSpan w:val="2"/>
            <w:tcBorders>
              <w:top w:val="single" w:sz="4" w:space="0" w:color="E2E8F0"/>
              <w:bottom w:val="single" w:sz="4" w:space="0" w:color="E2E8F0"/>
            </w:tcBorders>
            <w:shd w:val="clear" w:color="auto" w:fill="DAEEF3" w:themeFill="accent5" w:themeFillTint="33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2CDA7D39" w14:textId="74E7E454" w:rsidR="00944F44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717E">
              <w:rPr>
                <w:rFonts w:ascii="Times New Roman" w:hAnsi="Times New Roman" w:cs="Times New Roman"/>
                <w:sz w:val="22"/>
                <w:lang w:val="ru-RU"/>
              </w:rPr>
              <w:t xml:space="preserve">Каспаров </w:t>
            </w:r>
            <w:r w:rsidR="00B15CCF">
              <w:rPr>
                <w:rFonts w:ascii="Times New Roman" w:hAnsi="Times New Roman" w:cs="Times New Roman"/>
                <w:sz w:val="22"/>
                <w:lang w:val="ru-RU"/>
              </w:rPr>
              <w:t>Б.С.</w:t>
            </w:r>
            <w:r w:rsidRPr="00C3717E">
              <w:rPr>
                <w:rFonts w:ascii="Times New Roman" w:hAnsi="Times New Roman" w:cs="Times New Roman"/>
                <w:sz w:val="22"/>
                <w:lang w:val="ru-RU"/>
              </w:rPr>
              <w:t>, д.м.н., заведующий клинико-диагностическим отделением ФГБУ «НМИЦ онкологии им. Н.Н. Петрова» Минздрава России, г. Санкт-Петербург</w:t>
            </w:r>
          </w:p>
          <w:p w14:paraId="665DD37F" w14:textId="77777777" w:rsidR="00944F44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14:paraId="38879F9B" w14:textId="266191BD" w:rsidR="00944F44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 w:rsidRPr="00C3717E">
              <w:rPr>
                <w:rFonts w:ascii="Times New Roman" w:hAnsi="Times New Roman" w:cs="Times New Roman"/>
                <w:sz w:val="22"/>
                <w:lang w:val="ru-RU"/>
              </w:rPr>
              <w:t>Узденов</w:t>
            </w:r>
            <w:proofErr w:type="spellEnd"/>
            <w:r w:rsidRPr="00C3717E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B15CCF">
              <w:rPr>
                <w:rFonts w:ascii="Times New Roman" w:hAnsi="Times New Roman" w:cs="Times New Roman"/>
                <w:sz w:val="22"/>
                <w:lang w:val="ru-RU"/>
              </w:rPr>
              <w:t>М.Б.</w:t>
            </w:r>
            <w:r w:rsidRPr="00C3717E">
              <w:rPr>
                <w:rFonts w:ascii="Times New Roman" w:hAnsi="Times New Roman" w:cs="Times New Roman"/>
                <w:sz w:val="22"/>
                <w:lang w:val="ru-RU"/>
              </w:rPr>
              <w:t>,</w:t>
            </w:r>
            <w:r w:rsidR="00B15CCF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C3717E">
              <w:rPr>
                <w:rFonts w:ascii="Times New Roman" w:hAnsi="Times New Roman" w:cs="Times New Roman"/>
                <w:sz w:val="22"/>
                <w:lang w:val="ru-RU"/>
              </w:rPr>
              <w:t>к.м.н., директор Медицинского института  Северо-Кавказской государственной академии,</w:t>
            </w:r>
            <w:r w:rsidRPr="00C3717E">
              <w:rPr>
                <w:rFonts w:ascii="Times New Roman" w:hAnsi="Times New Roman" w:cs="Times New Roman"/>
                <w:sz w:val="22"/>
                <w:lang w:val="ru-RU"/>
              </w:rPr>
              <w:br/>
              <w:t>г. Черкесск</w:t>
            </w:r>
          </w:p>
          <w:p w14:paraId="0CA3A0B0" w14:textId="77777777" w:rsidR="00944F44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14:paraId="4602C970" w14:textId="6DF07D53" w:rsidR="00944F44" w:rsidRPr="00C3717E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 w:rsidRPr="00944F44">
              <w:rPr>
                <w:rFonts w:ascii="Times New Roman" w:hAnsi="Times New Roman" w:cs="Times New Roman"/>
                <w:sz w:val="22"/>
                <w:lang w:val="ru-RU"/>
              </w:rPr>
              <w:t>Кайсинова</w:t>
            </w:r>
            <w:proofErr w:type="spellEnd"/>
            <w:r w:rsidRPr="00944F44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B15CCF">
              <w:rPr>
                <w:rFonts w:ascii="Times New Roman" w:hAnsi="Times New Roman" w:cs="Times New Roman"/>
                <w:sz w:val="22"/>
                <w:lang w:val="ru-RU"/>
              </w:rPr>
              <w:t>А.С.</w:t>
            </w:r>
            <w:r w:rsidRPr="00944F44">
              <w:rPr>
                <w:rFonts w:ascii="Times New Roman" w:hAnsi="Times New Roman" w:cs="Times New Roman"/>
                <w:sz w:val="22"/>
                <w:lang w:val="ru-RU"/>
              </w:rPr>
              <w:t>, д.м.н</w:t>
            </w:r>
            <w:r w:rsidR="00B15CCF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944F44">
              <w:rPr>
                <w:rFonts w:ascii="Times New Roman" w:hAnsi="Times New Roman" w:cs="Times New Roman"/>
                <w:sz w:val="22"/>
                <w:lang w:val="ru-RU"/>
              </w:rPr>
              <w:t>, заместитель генерального директора ФГБУ СКФНКЦ ФМБА России, г. Ессентуки</w:t>
            </w:r>
          </w:p>
          <w:p w14:paraId="63A6A0B6" w14:textId="77777777" w:rsidR="00944F44" w:rsidRPr="006A7592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44F44" w:rsidRPr="006A7592" w14:paraId="54A6082D" w14:textId="77777777" w:rsidTr="004A1A1B">
        <w:tc>
          <w:tcPr>
            <w:tcW w:w="1567" w:type="dxa"/>
            <w:gridSpan w:val="2"/>
            <w:tcBorders>
              <w:top w:val="single" w:sz="4" w:space="0" w:color="E2E8F0"/>
            </w:tcBorders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64F12283" w14:textId="1163424B" w:rsidR="00944F44" w:rsidRPr="006A7592" w:rsidRDefault="00944F44" w:rsidP="0094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14:30-14:45</w:t>
            </w:r>
          </w:p>
        </w:tc>
        <w:tc>
          <w:tcPr>
            <w:tcW w:w="4127" w:type="dxa"/>
            <w:gridSpan w:val="2"/>
            <w:tcBorders>
              <w:top w:val="single" w:sz="4" w:space="0" w:color="E2E8F0"/>
              <w:bottom w:val="single" w:sz="4" w:space="0" w:color="E2E8F0"/>
            </w:tcBorders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11C5F3A1" w14:textId="75395EEF" w:rsidR="00944F44" w:rsidRPr="006A7592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 xml:space="preserve">Стратегия развития </w:t>
            </w:r>
            <w:proofErr w:type="spellStart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онкореабилитации</w:t>
            </w:r>
            <w:proofErr w:type="spellEnd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 xml:space="preserve"> в России. От концепции к клиническим практикам.</w:t>
            </w:r>
          </w:p>
        </w:tc>
        <w:tc>
          <w:tcPr>
            <w:tcW w:w="4242" w:type="dxa"/>
            <w:gridSpan w:val="2"/>
            <w:tcBorders>
              <w:top w:val="single" w:sz="4" w:space="0" w:color="E2E8F0"/>
              <w:bottom w:val="single" w:sz="4" w:space="0" w:color="E2E8F0"/>
            </w:tcBorders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72201A83" w14:textId="77777777" w:rsidR="00944F44" w:rsidRPr="006A7592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 xml:space="preserve">Каспаров Борис Сергеевич, </w:t>
            </w: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br/>
              <w:t>д.м.н., заведующий клинико-диагностическим отделением ФГБУ «НМИЦ онкологии им. Н.Н. Петрова» Минздрава России, г. Санкт-Петербург</w:t>
            </w:r>
          </w:p>
        </w:tc>
      </w:tr>
      <w:tr w:rsidR="00944F44" w:rsidRPr="003E4292" w14:paraId="715EC9B2" w14:textId="77777777" w:rsidTr="004A1A1B">
        <w:tc>
          <w:tcPr>
            <w:tcW w:w="1567" w:type="dxa"/>
            <w:gridSpan w:val="2"/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00949878" w14:textId="2F919EF9" w:rsidR="00944F44" w:rsidRPr="006A7592" w:rsidRDefault="00944F44" w:rsidP="0094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14:45-15:00</w:t>
            </w:r>
          </w:p>
        </w:tc>
        <w:tc>
          <w:tcPr>
            <w:tcW w:w="4127" w:type="dxa"/>
            <w:gridSpan w:val="2"/>
            <w:tcBorders>
              <w:top w:val="single" w:sz="4" w:space="0" w:color="E2E8F0"/>
              <w:bottom w:val="single" w:sz="4" w:space="0" w:color="CCCCCC"/>
            </w:tcBorders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5FA9D935" w14:textId="10AB4880" w:rsidR="00944F44" w:rsidRPr="006A7592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 xml:space="preserve">Принципы медицинской реабилитации больных </w:t>
            </w:r>
            <w:proofErr w:type="spellStart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колоректальным</w:t>
            </w:r>
            <w:proofErr w:type="spellEnd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 xml:space="preserve"> раком</w:t>
            </w:r>
          </w:p>
        </w:tc>
        <w:tc>
          <w:tcPr>
            <w:tcW w:w="4242" w:type="dxa"/>
            <w:gridSpan w:val="2"/>
            <w:tcBorders>
              <w:top w:val="single" w:sz="4" w:space="0" w:color="E2E8F0"/>
              <w:bottom w:val="single" w:sz="4" w:space="0" w:color="CCCCCC"/>
            </w:tcBorders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52841705" w14:textId="77777777" w:rsidR="00944F44" w:rsidRPr="006A7592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Узденов</w:t>
            </w:r>
            <w:proofErr w:type="spellEnd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 xml:space="preserve"> Марат Борисович,</w:t>
            </w: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br/>
              <w:t>к.м.н., директор Медицинского института  Северо-Кавказской государственной академии,</w:t>
            </w: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br/>
              <w:t>г. Черкесск</w:t>
            </w:r>
          </w:p>
          <w:p w14:paraId="2AE800D6" w14:textId="77777777" w:rsidR="00944F44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Кайсинова</w:t>
            </w:r>
            <w:proofErr w:type="spellEnd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 xml:space="preserve"> Агнесса </w:t>
            </w:r>
            <w:proofErr w:type="spellStart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Сардоевна</w:t>
            </w:r>
            <w:proofErr w:type="spellEnd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 xml:space="preserve">, </w:t>
            </w: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br/>
            </w:r>
            <w:proofErr w:type="spellStart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д.м.н</w:t>
            </w:r>
            <w:proofErr w:type="spellEnd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 xml:space="preserve">, заместитель генерального </w:t>
            </w: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директора ФГБУ СКФНКЦ ФМБА России, г. Ессентуки</w:t>
            </w:r>
          </w:p>
          <w:p w14:paraId="11FEA724" w14:textId="7C2ECFD4" w:rsidR="00944F44" w:rsidRPr="006A7592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44F44" w:rsidRPr="003E4292" w14:paraId="77A513E2" w14:textId="77777777" w:rsidTr="004A1A1B">
        <w:tc>
          <w:tcPr>
            <w:tcW w:w="1567" w:type="dxa"/>
            <w:gridSpan w:val="2"/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5C6CA5A7" w14:textId="09DDF0BE" w:rsidR="00944F44" w:rsidRPr="006A7592" w:rsidRDefault="00944F44" w:rsidP="0094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15:00-15:15</w:t>
            </w:r>
          </w:p>
        </w:tc>
        <w:tc>
          <w:tcPr>
            <w:tcW w:w="4127" w:type="dxa"/>
            <w:gridSpan w:val="2"/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4F1BD866" w14:textId="22695D67" w:rsidR="00944F44" w:rsidRPr="006A7592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 xml:space="preserve">Природные лечебные ресурсы курорта Нальчика и возможности их использования в </w:t>
            </w:r>
            <w:proofErr w:type="spellStart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онкореабилитации</w:t>
            </w:r>
            <w:proofErr w:type="spellEnd"/>
          </w:p>
        </w:tc>
        <w:tc>
          <w:tcPr>
            <w:tcW w:w="4242" w:type="dxa"/>
            <w:gridSpan w:val="2"/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4A6AC8C6" w14:textId="77777777" w:rsidR="00944F44" w:rsidRPr="006A7592" w:rsidRDefault="00944F44" w:rsidP="00944F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Дышекова</w:t>
            </w:r>
            <w:proofErr w:type="spellEnd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proofErr w:type="spellStart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Фатимат</w:t>
            </w:r>
            <w:proofErr w:type="spellEnd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proofErr w:type="spellStart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Ахмедовна</w:t>
            </w:r>
            <w:proofErr w:type="spellEnd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 xml:space="preserve">, </w:t>
            </w: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br/>
              <w:t>к.м.н., доцент кафедры общей хирургии Медицинской Академии КБГУ,</w:t>
            </w: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br/>
              <w:t>г. Нальчик</w:t>
            </w:r>
          </w:p>
          <w:p w14:paraId="3D0315A3" w14:textId="77777777" w:rsidR="00944F44" w:rsidRPr="006A7592" w:rsidRDefault="00944F44" w:rsidP="00944F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Мизиев</w:t>
            </w:r>
            <w:proofErr w:type="spellEnd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 xml:space="preserve"> Исмаил </w:t>
            </w:r>
            <w:proofErr w:type="spellStart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Алимович</w:t>
            </w:r>
            <w:proofErr w:type="spellEnd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 xml:space="preserve">, </w:t>
            </w:r>
          </w:p>
          <w:p w14:paraId="70DBD97E" w14:textId="77777777" w:rsidR="00944F44" w:rsidRPr="006A7592" w:rsidRDefault="00944F44" w:rsidP="00944F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 xml:space="preserve">д.м.н., директор медицинской академии ФГБОУ ВО КБГУ им. Х.М. </w:t>
            </w:r>
            <w:proofErr w:type="spellStart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Бербекова</w:t>
            </w:r>
            <w:proofErr w:type="spellEnd"/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 xml:space="preserve">, </w:t>
            </w:r>
          </w:p>
          <w:p w14:paraId="7A49ADFF" w14:textId="67382B23" w:rsidR="00944F44" w:rsidRPr="006A7592" w:rsidRDefault="00944F44" w:rsidP="00944F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г. Нальчик</w:t>
            </w:r>
          </w:p>
        </w:tc>
      </w:tr>
      <w:tr w:rsidR="00944F44" w:rsidRPr="003E4292" w14:paraId="1D55E63F" w14:textId="77777777" w:rsidTr="004A1A1B">
        <w:tc>
          <w:tcPr>
            <w:tcW w:w="1567" w:type="dxa"/>
            <w:gridSpan w:val="2"/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12F8B5DF" w14:textId="79574088" w:rsidR="00944F44" w:rsidRPr="006A7592" w:rsidRDefault="00944F44" w:rsidP="0094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15:15-15:45</w:t>
            </w:r>
          </w:p>
        </w:tc>
        <w:tc>
          <w:tcPr>
            <w:tcW w:w="4127" w:type="dxa"/>
            <w:gridSpan w:val="2"/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6A65EDB9" w14:textId="7E038D76" w:rsidR="00944F44" w:rsidRPr="006A7592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Круглый стол: организация онкологической помощи и возможности медицинской реабилитации в регионе</w:t>
            </w:r>
          </w:p>
        </w:tc>
        <w:tc>
          <w:tcPr>
            <w:tcW w:w="4242" w:type="dxa"/>
            <w:gridSpan w:val="2"/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635DB782" w14:textId="77777777" w:rsidR="00944F44" w:rsidRPr="006A7592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44F44" w:rsidRPr="000548FC" w14:paraId="66B308CC" w14:textId="77777777" w:rsidTr="004A1A1B">
        <w:tc>
          <w:tcPr>
            <w:tcW w:w="1567" w:type="dxa"/>
            <w:gridSpan w:val="2"/>
            <w:tcBorders>
              <w:bottom w:val="single" w:sz="4" w:space="0" w:color="CCCCCC"/>
            </w:tcBorders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036EC792" w14:textId="52A1A4CD" w:rsidR="00944F44" w:rsidRPr="006A7592" w:rsidRDefault="00944F44" w:rsidP="0094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15:45-16:00</w:t>
            </w:r>
          </w:p>
        </w:tc>
        <w:tc>
          <w:tcPr>
            <w:tcW w:w="4127" w:type="dxa"/>
            <w:gridSpan w:val="2"/>
            <w:tcBorders>
              <w:bottom w:val="single" w:sz="4" w:space="0" w:color="CCCCCC"/>
            </w:tcBorders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4BEAE6DB" w14:textId="795EA44D" w:rsidR="00944F44" w:rsidRPr="00AF6D94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  <w:r w:rsidRPr="006A7592">
              <w:rPr>
                <w:rFonts w:ascii="Times New Roman" w:hAnsi="Times New Roman" w:cs="Times New Roman"/>
                <w:sz w:val="22"/>
                <w:lang w:val="ru-RU"/>
              </w:rPr>
              <w:t>Закрытие конференции. Вручение сертификатов .</w:t>
            </w:r>
          </w:p>
        </w:tc>
        <w:tc>
          <w:tcPr>
            <w:tcW w:w="4242" w:type="dxa"/>
            <w:gridSpan w:val="2"/>
            <w:tcBorders>
              <w:bottom w:val="single" w:sz="4" w:space="0" w:color="CCCCCC"/>
            </w:tcBorders>
            <w:shd w:val="clear" w:color="auto" w:fill="FFFFFF" w:themeFill="background1"/>
            <w:tcMar>
              <w:top w:w="110" w:type="dxa"/>
              <w:left w:w="150" w:type="dxa"/>
              <w:bottom w:w="110" w:type="dxa"/>
              <w:right w:w="150" w:type="dxa"/>
            </w:tcMar>
          </w:tcPr>
          <w:p w14:paraId="0DA74FF4" w14:textId="77777777" w:rsidR="00944F44" w:rsidRPr="00AF6D94" w:rsidRDefault="00944F44" w:rsidP="00944F44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</w:tbl>
    <w:p w14:paraId="7D656D0C" w14:textId="77777777" w:rsidR="00FC2AB8" w:rsidRPr="00317AB8" w:rsidRDefault="00FC2AB8">
      <w:pPr>
        <w:rPr>
          <w:lang w:val="ru-RU"/>
        </w:rPr>
      </w:pPr>
    </w:p>
    <w:sectPr w:rsidR="00FC2AB8" w:rsidRPr="00317AB8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073660"/>
    <w:multiLevelType w:val="multilevel"/>
    <w:tmpl w:val="931E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548FC"/>
    <w:rsid w:val="0006063C"/>
    <w:rsid w:val="0006474A"/>
    <w:rsid w:val="0015074B"/>
    <w:rsid w:val="00157463"/>
    <w:rsid w:val="001B7BDF"/>
    <w:rsid w:val="001D01B1"/>
    <w:rsid w:val="0029639D"/>
    <w:rsid w:val="002B0C13"/>
    <w:rsid w:val="002B7A70"/>
    <w:rsid w:val="002C0524"/>
    <w:rsid w:val="00317AB8"/>
    <w:rsid w:val="00326F90"/>
    <w:rsid w:val="003840B9"/>
    <w:rsid w:val="003C1A83"/>
    <w:rsid w:val="003E4292"/>
    <w:rsid w:val="0040255B"/>
    <w:rsid w:val="004A1A1B"/>
    <w:rsid w:val="004D66B4"/>
    <w:rsid w:val="006860FE"/>
    <w:rsid w:val="006A7592"/>
    <w:rsid w:val="006F59AC"/>
    <w:rsid w:val="00725E1B"/>
    <w:rsid w:val="00875F8E"/>
    <w:rsid w:val="008E697C"/>
    <w:rsid w:val="009071A6"/>
    <w:rsid w:val="00944F44"/>
    <w:rsid w:val="00A868F7"/>
    <w:rsid w:val="00AA1D8D"/>
    <w:rsid w:val="00AB2A3F"/>
    <w:rsid w:val="00AE0D83"/>
    <w:rsid w:val="00AF6D94"/>
    <w:rsid w:val="00B15CCF"/>
    <w:rsid w:val="00B47730"/>
    <w:rsid w:val="00BA28F5"/>
    <w:rsid w:val="00C3717E"/>
    <w:rsid w:val="00C401FB"/>
    <w:rsid w:val="00CB0664"/>
    <w:rsid w:val="00D10819"/>
    <w:rsid w:val="00D264C7"/>
    <w:rsid w:val="00D336E2"/>
    <w:rsid w:val="00E13BFD"/>
    <w:rsid w:val="00E800B4"/>
    <w:rsid w:val="00EB64A9"/>
    <w:rsid w:val="00F25ABB"/>
    <w:rsid w:val="00F30D08"/>
    <w:rsid w:val="00F77F40"/>
    <w:rsid w:val="00FC2AB8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74DB97"/>
  <w15:docId w15:val="{F789A275-EC80-43CA-93CE-4E0BEF46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Arial" w:hAnsi="Arial"/>
      <w:color w:val="333333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317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317AB8"/>
    <w:rPr>
      <w:rFonts w:ascii="Tahoma" w:hAnsi="Tahoma" w:cs="Tahoma"/>
      <w:color w:val="333333"/>
      <w:sz w:val="16"/>
      <w:szCs w:val="16"/>
    </w:rPr>
  </w:style>
  <w:style w:type="paragraph" w:styleId="affa">
    <w:name w:val="Normal (Web)"/>
    <w:basedOn w:val="a1"/>
    <w:uiPriority w:val="99"/>
    <w:semiHidden/>
    <w:unhideWhenUsed/>
    <w:rsid w:val="00AE0D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907BE4-0729-4B43-BCC3-AED23B07C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826</Words>
  <Characters>4712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python-docx</dc:creator>
  <dc:description>generated by python-docx</dc:description>
  <cp:lastModifiedBy>Слатвинская Екатерина Алексеевна</cp:lastModifiedBy>
  <cp:revision>12</cp:revision>
  <cp:lastPrinted>2026-07-15T11:43:00Z</cp:lastPrinted>
  <dcterms:created xsi:type="dcterms:W3CDTF">2026-07-15T10:34:00Z</dcterms:created>
  <dcterms:modified xsi:type="dcterms:W3CDTF">2026-07-15T12:16:00Z</dcterms:modified>
</cp:coreProperties>
</file>